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7C" w:rsidRDefault="00B839E4" w:rsidP="00B839E4">
      <w:pPr>
        <w:pStyle w:val="Nagwek1"/>
        <w:spacing w:before="0" w:after="360"/>
        <w:jc w:val="right"/>
        <w:rPr>
          <w:rFonts w:ascii="Arial" w:hAnsi="Arial" w:cs="Arial"/>
          <w:color w:val="auto"/>
          <w:sz w:val="20"/>
          <w:szCs w:val="20"/>
        </w:rPr>
      </w:pPr>
      <w:r w:rsidRPr="00D44539">
        <w:rPr>
          <w:rFonts w:ascii="Arial" w:hAnsi="Arial" w:cs="Arial"/>
          <w:color w:val="auto"/>
          <w:sz w:val="20"/>
          <w:szCs w:val="20"/>
        </w:rPr>
        <w:t>Załącznik nr 1</w:t>
      </w:r>
    </w:p>
    <w:p w:rsidR="00804C7C" w:rsidRPr="00983091" w:rsidRDefault="00B839E4" w:rsidP="00804C7C">
      <w:pPr>
        <w:ind w:right="266"/>
        <w:jc w:val="both"/>
        <w:rPr>
          <w:b/>
          <w:sz w:val="20"/>
          <w:szCs w:val="20"/>
        </w:rPr>
      </w:pPr>
      <w:r w:rsidRPr="00D44539">
        <w:rPr>
          <w:rFonts w:ascii="Arial" w:hAnsi="Arial" w:cs="Arial"/>
          <w:sz w:val="20"/>
          <w:szCs w:val="20"/>
        </w:rPr>
        <w:t xml:space="preserve"> </w:t>
      </w:r>
      <w:r w:rsidRPr="00B839E4">
        <w:rPr>
          <w:rFonts w:ascii="Arial" w:hAnsi="Arial" w:cs="Arial"/>
          <w:sz w:val="20"/>
          <w:szCs w:val="20"/>
        </w:rPr>
        <w:t>do zapytania ofe</w:t>
      </w:r>
      <w:r w:rsidRPr="00804C7C">
        <w:rPr>
          <w:rFonts w:ascii="Arial" w:hAnsi="Arial" w:cs="Arial"/>
          <w:sz w:val="20"/>
          <w:szCs w:val="20"/>
        </w:rPr>
        <w:t>rtowego</w:t>
      </w:r>
      <w:r w:rsidR="00804C7C" w:rsidRPr="00804C7C">
        <w:rPr>
          <w:rFonts w:ascii="Arial" w:hAnsi="Arial" w:cs="Arial"/>
          <w:b/>
          <w:sz w:val="20"/>
          <w:szCs w:val="20"/>
        </w:rPr>
        <w:t xml:space="preserve"> </w:t>
      </w:r>
      <w:r w:rsidR="00804C7C" w:rsidRPr="00804C7C">
        <w:rPr>
          <w:rFonts w:ascii="Arial" w:hAnsi="Arial" w:cs="Arial"/>
          <w:b/>
          <w:sz w:val="20"/>
          <w:szCs w:val="20"/>
        </w:rPr>
        <w:t xml:space="preserve">Nr 00020-84030-OR0400001/23_001 z dnia 22 września 2025 </w:t>
      </w:r>
      <w:r w:rsidR="00804C7C">
        <w:rPr>
          <w:rFonts w:ascii="Arial" w:hAnsi="Arial" w:cs="Arial"/>
          <w:b/>
          <w:sz w:val="20"/>
          <w:szCs w:val="20"/>
        </w:rPr>
        <w:t>r</w:t>
      </w:r>
      <w:r w:rsidR="00804C7C" w:rsidRPr="00983091">
        <w:rPr>
          <w:b/>
          <w:sz w:val="20"/>
          <w:szCs w:val="20"/>
        </w:rPr>
        <w:t>.</w:t>
      </w:r>
    </w:p>
    <w:p w:rsidR="0070538B" w:rsidRPr="00D44539" w:rsidRDefault="0070538B" w:rsidP="00B839E4">
      <w:pPr>
        <w:pStyle w:val="Nagwek1"/>
        <w:spacing w:before="0" w:after="360"/>
        <w:jc w:val="right"/>
        <w:rPr>
          <w:rFonts w:ascii="Arial" w:hAnsi="Arial" w:cs="Arial"/>
          <w:color w:val="auto"/>
          <w:sz w:val="20"/>
          <w:szCs w:val="20"/>
        </w:rPr>
      </w:pPr>
    </w:p>
    <w:p w:rsidR="0070538B" w:rsidRPr="00D44539" w:rsidRDefault="004F2280" w:rsidP="00B839E4">
      <w:pPr>
        <w:pStyle w:val="Nagwek2"/>
        <w:jc w:val="center"/>
        <w:rPr>
          <w:rFonts w:ascii="Arial" w:hAnsi="Arial" w:cs="Arial"/>
          <w:color w:val="auto"/>
          <w:sz w:val="20"/>
          <w:szCs w:val="20"/>
        </w:rPr>
      </w:pPr>
      <w:r w:rsidRPr="00D44539">
        <w:rPr>
          <w:rFonts w:ascii="Arial" w:hAnsi="Arial" w:cs="Arial"/>
          <w:color w:val="auto"/>
          <w:sz w:val="20"/>
          <w:szCs w:val="20"/>
        </w:rPr>
        <w:t>FORMULARZ OFERTOWY</w:t>
      </w:r>
    </w:p>
    <w:p w:rsidR="00D44539" w:rsidRPr="00D44539" w:rsidRDefault="00D44539" w:rsidP="00B839E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44539">
        <w:rPr>
          <w:rFonts w:ascii="Arial" w:hAnsi="Arial" w:cs="Arial"/>
          <w:b/>
          <w:sz w:val="20"/>
          <w:szCs w:val="20"/>
        </w:rPr>
        <w:t xml:space="preserve">Do  zapytania ofertowego  Nr 00020-84030-OR0400001/23_001 z dnia 22 września 2025 r. </w:t>
      </w:r>
      <w:r>
        <w:rPr>
          <w:rFonts w:ascii="Arial" w:hAnsi="Arial" w:cs="Arial"/>
          <w:b/>
          <w:sz w:val="20"/>
          <w:szCs w:val="20"/>
        </w:rPr>
        <w:t>n</w:t>
      </w:r>
      <w:r w:rsidRPr="00D44539">
        <w:rPr>
          <w:rFonts w:ascii="Arial" w:hAnsi="Arial" w:cs="Arial"/>
          <w:sz w:val="20"/>
          <w:szCs w:val="20"/>
        </w:rPr>
        <w:t>a</w:t>
      </w:r>
      <w:r w:rsidR="00B839E4">
        <w:rPr>
          <w:rFonts w:ascii="Arial" w:hAnsi="Arial" w:cs="Arial"/>
          <w:sz w:val="20"/>
          <w:szCs w:val="20"/>
        </w:rPr>
        <w:t> </w:t>
      </w:r>
      <w:r w:rsidRPr="00D44539">
        <w:rPr>
          <w:rFonts w:ascii="Arial" w:hAnsi="Arial" w:cs="Arial"/>
          <w:sz w:val="20"/>
          <w:szCs w:val="20"/>
        </w:rPr>
        <w:t xml:space="preserve"> wykonanie robót:</w:t>
      </w:r>
      <w:r w:rsidRPr="00D44539">
        <w:rPr>
          <w:rFonts w:ascii="Arial" w:eastAsia="Times New Roman" w:hAnsi="Arial" w:cs="Arial"/>
          <w:sz w:val="20"/>
          <w:szCs w:val="20"/>
          <w:lang w:eastAsia="pl-PL"/>
        </w:rPr>
        <w:t xml:space="preserve"> budowlanych, instalacyjnych, remontowych, elektrycznych, sanitarnych oraz dostaw urządzeń i wyposażenia w ramach </w:t>
      </w:r>
      <w:r w:rsidRPr="00D44539">
        <w:rPr>
          <w:rFonts w:ascii="Arial" w:hAnsi="Arial" w:cs="Arial"/>
          <w:color w:val="000000"/>
          <w:sz w:val="20"/>
          <w:szCs w:val="20"/>
        </w:rPr>
        <w:t>przedsięwzięcia pn.:</w:t>
      </w:r>
      <w:r w:rsidRPr="00D44539">
        <w:rPr>
          <w:rFonts w:ascii="Arial" w:hAnsi="Arial" w:cs="Arial"/>
          <w:b/>
          <w:color w:val="000000"/>
          <w:w w:val="90"/>
          <w:sz w:val="20"/>
          <w:szCs w:val="20"/>
        </w:rPr>
        <w:t>„Rozbudowa modernizacja</w:t>
      </w:r>
      <w:r w:rsidRPr="00D44539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i </w:t>
      </w:r>
      <w:r w:rsidR="00B839E4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 </w:t>
      </w:r>
      <w:r w:rsidRPr="00D44539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wyposażenie Centrum Charytatywnego im. Jana Pawła II w Gorzowie Wielkopolskim na</w:t>
      </w:r>
      <w:r w:rsidR="00B839E4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 </w:t>
      </w:r>
      <w:r w:rsidRPr="00D44539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potrzeby redystrybucji żywności na cele społeczne</w:t>
      </w:r>
      <w:r w:rsidRPr="00D44539">
        <w:rPr>
          <w:rFonts w:ascii="Arial" w:hAnsi="Arial" w:cs="Arial"/>
          <w:b/>
          <w:w w:val="90"/>
          <w:sz w:val="20"/>
          <w:szCs w:val="20"/>
        </w:rPr>
        <w:t xml:space="preserve">” </w:t>
      </w:r>
      <w:r w:rsidRPr="00D44539">
        <w:rPr>
          <w:rFonts w:ascii="Arial" w:hAnsi="Arial" w:cs="Arial"/>
          <w:w w:val="90"/>
          <w:sz w:val="20"/>
          <w:szCs w:val="20"/>
        </w:rPr>
        <w:t>w zakresie etapu I przedsięwzięcia dotyczącego modernizacji i wyposażenia -</w:t>
      </w:r>
      <w:r w:rsidRPr="00D44539">
        <w:rPr>
          <w:rFonts w:ascii="Arial" w:hAnsi="Arial" w:cs="Arial"/>
          <w:b/>
          <w:w w:val="90"/>
          <w:sz w:val="20"/>
          <w:szCs w:val="20"/>
        </w:rPr>
        <w:t xml:space="preserve"> </w:t>
      </w:r>
      <w:r w:rsidRPr="00D44539">
        <w:rPr>
          <w:rFonts w:ascii="Arial" w:hAnsi="Arial" w:cs="Arial"/>
          <w:color w:val="000009"/>
          <w:sz w:val="20"/>
          <w:szCs w:val="20"/>
        </w:rPr>
        <w:t>finansowanego w formie wsparcia z Krajowego Planu  Odbudowy i Zwiększania Odporności (KPO)</w:t>
      </w:r>
      <w:r w:rsidRPr="00D44539">
        <w:rPr>
          <w:rFonts w:ascii="Arial" w:hAnsi="Arial" w:cs="Arial"/>
          <w:sz w:val="20"/>
          <w:szCs w:val="20"/>
        </w:rPr>
        <w:t>.</w:t>
      </w:r>
    </w:p>
    <w:p w:rsidR="00D44539" w:rsidRDefault="004F2280" w:rsidP="00B839E4">
      <w:pPr>
        <w:jc w:val="both"/>
        <w:rPr>
          <w:rFonts w:ascii="Arial" w:hAnsi="Arial" w:cs="Arial"/>
          <w:b/>
          <w:sz w:val="20"/>
          <w:szCs w:val="20"/>
        </w:rPr>
      </w:pPr>
      <w:r w:rsidRPr="00D44539">
        <w:rPr>
          <w:rFonts w:ascii="Arial" w:hAnsi="Arial" w:cs="Arial"/>
          <w:sz w:val="20"/>
          <w:szCs w:val="20"/>
        </w:rPr>
        <w:br/>
      </w:r>
      <w:r w:rsidR="00D44539" w:rsidRPr="00D44539">
        <w:rPr>
          <w:rFonts w:ascii="Arial" w:hAnsi="Arial" w:cs="Arial"/>
          <w:b/>
          <w:sz w:val="20"/>
          <w:szCs w:val="20"/>
        </w:rPr>
        <w:t>ZAMAWIAJĄCY:</w:t>
      </w:r>
    </w:p>
    <w:p w:rsidR="00B839E4" w:rsidRDefault="004F2280" w:rsidP="00B839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4539">
        <w:rPr>
          <w:rFonts w:ascii="Arial" w:hAnsi="Arial" w:cs="Arial"/>
          <w:sz w:val="20"/>
          <w:szCs w:val="20"/>
        </w:rPr>
        <w:t>Stowarzyszenie Pomocy Bliźniemu im. Brata Krystyna</w:t>
      </w:r>
      <w:r w:rsidR="00D44539">
        <w:rPr>
          <w:rFonts w:ascii="Arial" w:hAnsi="Arial" w:cs="Arial"/>
          <w:sz w:val="20"/>
          <w:szCs w:val="20"/>
        </w:rPr>
        <w:t xml:space="preserve"> w Gorzowie Wielkopolskim,</w:t>
      </w:r>
    </w:p>
    <w:p w:rsidR="0070538B" w:rsidRPr="00D44539" w:rsidRDefault="004F2280" w:rsidP="004F2280">
      <w:pPr>
        <w:jc w:val="both"/>
        <w:rPr>
          <w:rFonts w:ascii="Arial" w:hAnsi="Arial" w:cs="Arial"/>
          <w:sz w:val="20"/>
          <w:szCs w:val="20"/>
        </w:rPr>
      </w:pPr>
      <w:r w:rsidRPr="00D44539">
        <w:rPr>
          <w:rFonts w:ascii="Arial" w:hAnsi="Arial" w:cs="Arial"/>
          <w:sz w:val="20"/>
          <w:szCs w:val="20"/>
        </w:rPr>
        <w:t>ul. Słoneczna 63, 66-400 Gorzów Wielkopolski</w:t>
      </w:r>
    </w:p>
    <w:p w:rsidR="0070538B" w:rsidRPr="00D44539" w:rsidRDefault="004F2280" w:rsidP="00B839E4">
      <w:pPr>
        <w:pStyle w:val="Nagwek2"/>
        <w:spacing w:after="240"/>
        <w:rPr>
          <w:rFonts w:ascii="Arial" w:hAnsi="Arial" w:cs="Arial"/>
          <w:color w:val="auto"/>
          <w:sz w:val="20"/>
          <w:szCs w:val="20"/>
        </w:rPr>
      </w:pPr>
      <w:r w:rsidRPr="00D44539">
        <w:rPr>
          <w:rFonts w:ascii="Arial" w:hAnsi="Arial" w:cs="Arial"/>
          <w:color w:val="auto"/>
          <w:sz w:val="20"/>
          <w:szCs w:val="20"/>
        </w:rPr>
        <w:t>I. DANE WYKONAWCY</w:t>
      </w:r>
    </w:p>
    <w:p w:rsidR="0070538B" w:rsidRPr="00D44539" w:rsidRDefault="004F2280">
      <w:pPr>
        <w:rPr>
          <w:rFonts w:ascii="Arial" w:hAnsi="Arial" w:cs="Arial"/>
          <w:sz w:val="20"/>
          <w:szCs w:val="20"/>
        </w:rPr>
      </w:pPr>
      <w:r w:rsidRPr="00D44539">
        <w:rPr>
          <w:rFonts w:ascii="Arial" w:hAnsi="Arial" w:cs="Arial"/>
          <w:sz w:val="20"/>
          <w:szCs w:val="20"/>
        </w:rPr>
        <w:t>Nazwa Wykonawcy: ............................................................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Forma prawna: ............................................................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Adres siedziby: ............................................................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NIP: ............................................................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REGON: ............................................................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KRS / CEIDG: ............................................................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Telefon: ............................................................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E-mail: ............................................................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Osoba uprawniona do kontaktu: ............................................................</w:t>
      </w:r>
    </w:p>
    <w:p w:rsidR="0070538B" w:rsidRPr="00D44539" w:rsidRDefault="004F2280" w:rsidP="00B839E4">
      <w:pPr>
        <w:pStyle w:val="Nagwek2"/>
        <w:spacing w:after="240"/>
        <w:rPr>
          <w:rFonts w:ascii="Arial" w:hAnsi="Arial" w:cs="Arial"/>
          <w:color w:val="auto"/>
          <w:sz w:val="20"/>
          <w:szCs w:val="20"/>
        </w:rPr>
      </w:pPr>
      <w:r w:rsidRPr="00D44539">
        <w:rPr>
          <w:rFonts w:ascii="Arial" w:hAnsi="Arial" w:cs="Arial"/>
          <w:color w:val="auto"/>
          <w:sz w:val="20"/>
          <w:szCs w:val="20"/>
        </w:rPr>
        <w:t>II. OFERTA</w:t>
      </w:r>
    </w:p>
    <w:p w:rsidR="0070538B" w:rsidRPr="00D44539" w:rsidRDefault="004F2280" w:rsidP="004F2280">
      <w:pPr>
        <w:rPr>
          <w:rFonts w:ascii="Arial" w:hAnsi="Arial" w:cs="Arial"/>
          <w:sz w:val="20"/>
          <w:szCs w:val="20"/>
        </w:rPr>
      </w:pPr>
      <w:r w:rsidRPr="00D44539">
        <w:rPr>
          <w:rFonts w:ascii="Arial" w:hAnsi="Arial" w:cs="Arial"/>
          <w:sz w:val="20"/>
          <w:szCs w:val="20"/>
        </w:rPr>
        <w:t>W odpowiedzi na Zapytanie Ofertowe składam/y ofertę na wykonanie następujących części zamówienia: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1 □  Roboty przygotowawcze, ziemne i rozbiórkowe</w:t>
      </w:r>
      <w:r w:rsidRPr="00D44539">
        <w:rPr>
          <w:rFonts w:ascii="Arial" w:hAnsi="Arial" w:cs="Arial"/>
          <w:sz w:val="20"/>
          <w:szCs w:val="20"/>
        </w:rPr>
        <w:br/>
        <w:t>2 □  Roboty konstrukcyjne i ściany</w:t>
      </w:r>
      <w:r w:rsidRPr="00D44539">
        <w:rPr>
          <w:rFonts w:ascii="Arial" w:hAnsi="Arial" w:cs="Arial"/>
          <w:sz w:val="20"/>
          <w:szCs w:val="20"/>
        </w:rPr>
        <w:br/>
        <w:t>3 □  Tynki i malowanie</w:t>
      </w:r>
      <w:r w:rsidRPr="00D44539">
        <w:rPr>
          <w:rFonts w:ascii="Arial" w:hAnsi="Arial" w:cs="Arial"/>
          <w:sz w:val="20"/>
          <w:szCs w:val="20"/>
        </w:rPr>
        <w:br/>
        <w:t>4 □  Posadzki i podłogi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lastRenderedPageBreak/>
        <w:t>5 □  Stolarka okienna</w:t>
      </w:r>
      <w:r w:rsidRPr="00D44539">
        <w:rPr>
          <w:rFonts w:ascii="Arial" w:hAnsi="Arial" w:cs="Arial"/>
          <w:sz w:val="20"/>
          <w:szCs w:val="20"/>
        </w:rPr>
        <w:br/>
        <w:t>6 □  Stolarka drzwiowa</w:t>
      </w:r>
      <w:r w:rsidRPr="00D44539">
        <w:rPr>
          <w:rFonts w:ascii="Arial" w:hAnsi="Arial" w:cs="Arial"/>
          <w:sz w:val="20"/>
          <w:szCs w:val="20"/>
        </w:rPr>
        <w:br/>
        <w:t>7 □  Instalacje elektryczne</w:t>
      </w:r>
      <w:r w:rsidRPr="00D44539">
        <w:rPr>
          <w:rFonts w:ascii="Arial" w:hAnsi="Arial" w:cs="Arial"/>
          <w:sz w:val="20"/>
          <w:szCs w:val="20"/>
        </w:rPr>
        <w:br/>
        <w:t>8 □  Chodniki, pieszojezdnia i zagospodarowanie terenu</w:t>
      </w:r>
      <w:r w:rsidRPr="00D44539">
        <w:rPr>
          <w:rFonts w:ascii="Arial" w:hAnsi="Arial" w:cs="Arial"/>
          <w:sz w:val="20"/>
          <w:szCs w:val="20"/>
        </w:rPr>
        <w:br/>
        <w:t>9 □  Murek oporowy</w:t>
      </w:r>
      <w:r w:rsidRPr="00D44539">
        <w:rPr>
          <w:rFonts w:ascii="Arial" w:hAnsi="Arial" w:cs="Arial"/>
          <w:sz w:val="20"/>
          <w:szCs w:val="20"/>
        </w:rPr>
        <w:br/>
        <w:t>10 □ Usunięcie kolizji infrastruktury technicznej</w:t>
      </w:r>
      <w:r w:rsidRPr="00D44539">
        <w:rPr>
          <w:rFonts w:ascii="Arial" w:hAnsi="Arial" w:cs="Arial"/>
          <w:sz w:val="20"/>
          <w:szCs w:val="20"/>
        </w:rPr>
        <w:br/>
        <w:t>11 □ Elewacja i dach</w:t>
      </w:r>
      <w:r w:rsidRPr="00D44539">
        <w:rPr>
          <w:rFonts w:ascii="Arial" w:hAnsi="Arial" w:cs="Arial"/>
          <w:sz w:val="20"/>
          <w:szCs w:val="20"/>
        </w:rPr>
        <w:br/>
        <w:t>12 □ Remont łazienek i instalacje sanitarne</w:t>
      </w:r>
      <w:r w:rsidRPr="00D44539">
        <w:rPr>
          <w:rFonts w:ascii="Arial" w:hAnsi="Arial" w:cs="Arial"/>
          <w:sz w:val="20"/>
          <w:szCs w:val="20"/>
        </w:rPr>
        <w:br/>
        <w:t>13 □ Instalacja centralnego ogrzewania</w:t>
      </w:r>
      <w:r w:rsidRPr="00D44539">
        <w:rPr>
          <w:rFonts w:ascii="Arial" w:hAnsi="Arial" w:cs="Arial"/>
          <w:sz w:val="20"/>
          <w:szCs w:val="20"/>
        </w:rPr>
        <w:br/>
        <w:t>14 □ Fotowoltaika z magazynem energii</w:t>
      </w:r>
      <w:r w:rsidRPr="00D44539">
        <w:rPr>
          <w:rFonts w:ascii="Arial" w:hAnsi="Arial" w:cs="Arial"/>
          <w:sz w:val="20"/>
          <w:szCs w:val="20"/>
        </w:rPr>
        <w:br/>
        <w:t>15 □ Stacja ładowania pojazdów elektrycznych oraz dokumentacja ppoż.</w:t>
      </w:r>
    </w:p>
    <w:p w:rsidR="0070538B" w:rsidRPr="00D44539" w:rsidRDefault="004F2280">
      <w:pPr>
        <w:pStyle w:val="Nagwek2"/>
        <w:rPr>
          <w:rFonts w:ascii="Arial" w:hAnsi="Arial" w:cs="Arial"/>
          <w:color w:val="auto"/>
          <w:sz w:val="20"/>
          <w:szCs w:val="20"/>
        </w:rPr>
      </w:pPr>
      <w:r w:rsidRPr="00D44539">
        <w:rPr>
          <w:rFonts w:ascii="Arial" w:hAnsi="Arial" w:cs="Arial"/>
          <w:color w:val="auto"/>
          <w:sz w:val="20"/>
          <w:szCs w:val="20"/>
        </w:rPr>
        <w:t>III. CENA OFERTOWA</w:t>
      </w:r>
    </w:p>
    <w:p w:rsidR="0070538B" w:rsidRPr="00D44539" w:rsidRDefault="004F2280" w:rsidP="00B839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44539">
        <w:rPr>
          <w:rFonts w:ascii="Arial" w:hAnsi="Arial" w:cs="Arial"/>
          <w:sz w:val="20"/>
          <w:szCs w:val="20"/>
        </w:rPr>
        <w:t>CZĘŚĆ NR: ............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Nazwa części: ............................................................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</w:r>
      <w:bookmarkStart w:id="0" w:name="_GoBack"/>
      <w:r w:rsidRPr="00D44539">
        <w:rPr>
          <w:rFonts w:ascii="Arial" w:hAnsi="Arial" w:cs="Arial"/>
          <w:sz w:val="20"/>
          <w:szCs w:val="20"/>
        </w:rPr>
        <w:t>Cena netto: .................................. zł</w:t>
      </w:r>
      <w:r w:rsidRPr="00D44539">
        <w:rPr>
          <w:rFonts w:ascii="Arial" w:hAnsi="Arial" w:cs="Arial"/>
          <w:sz w:val="20"/>
          <w:szCs w:val="20"/>
        </w:rPr>
        <w:br/>
        <w:t>VAT: ............ %</w:t>
      </w:r>
      <w:r w:rsidRPr="00D44539">
        <w:rPr>
          <w:rFonts w:ascii="Arial" w:hAnsi="Arial" w:cs="Arial"/>
          <w:sz w:val="20"/>
          <w:szCs w:val="20"/>
        </w:rPr>
        <w:br/>
        <w:t>Kwota VAT: ................................. zł</w:t>
      </w:r>
      <w:r w:rsidRPr="00D44539">
        <w:rPr>
          <w:rFonts w:ascii="Arial" w:hAnsi="Arial" w:cs="Arial"/>
          <w:sz w:val="20"/>
          <w:szCs w:val="20"/>
        </w:rPr>
        <w:br/>
        <w:t>Cena brutto: ............................... zł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Słownie: ................................................................................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</w:r>
      <w:bookmarkEnd w:id="0"/>
      <w:r w:rsidRPr="00D44539">
        <w:rPr>
          <w:rFonts w:ascii="Arial" w:hAnsi="Arial" w:cs="Arial"/>
          <w:sz w:val="20"/>
          <w:szCs w:val="20"/>
        </w:rPr>
        <w:t>(W przypadku składania oferty na więcej części należy powielić powyższą sekcję.)</w:t>
      </w:r>
    </w:p>
    <w:p w:rsidR="0070538B" w:rsidRPr="00D44539" w:rsidRDefault="004F2280">
      <w:pPr>
        <w:pStyle w:val="Nagwek2"/>
        <w:rPr>
          <w:rFonts w:ascii="Arial" w:hAnsi="Arial" w:cs="Arial"/>
          <w:color w:val="auto"/>
          <w:sz w:val="20"/>
          <w:szCs w:val="20"/>
        </w:rPr>
      </w:pPr>
      <w:r w:rsidRPr="00D44539">
        <w:rPr>
          <w:rFonts w:ascii="Arial" w:hAnsi="Arial" w:cs="Arial"/>
          <w:color w:val="auto"/>
          <w:sz w:val="20"/>
          <w:szCs w:val="20"/>
        </w:rPr>
        <w:t>IV. TERMIN REALIZACJI</w:t>
      </w:r>
    </w:p>
    <w:p w:rsidR="0070538B" w:rsidRPr="00D44539" w:rsidRDefault="004F2280">
      <w:pPr>
        <w:rPr>
          <w:rFonts w:ascii="Arial" w:hAnsi="Arial" w:cs="Arial"/>
          <w:sz w:val="20"/>
          <w:szCs w:val="20"/>
        </w:rPr>
      </w:pPr>
      <w:r w:rsidRPr="00D44539">
        <w:rPr>
          <w:rFonts w:ascii="Arial" w:hAnsi="Arial" w:cs="Arial"/>
          <w:sz w:val="20"/>
          <w:szCs w:val="20"/>
        </w:rPr>
        <w:t>Termin realizacji: ................................................................</w:t>
      </w:r>
    </w:p>
    <w:p w:rsidR="0070538B" w:rsidRPr="00D44539" w:rsidRDefault="004F2280">
      <w:pPr>
        <w:pStyle w:val="Nagwek2"/>
        <w:rPr>
          <w:rFonts w:ascii="Arial" w:hAnsi="Arial" w:cs="Arial"/>
          <w:color w:val="auto"/>
          <w:sz w:val="20"/>
          <w:szCs w:val="20"/>
        </w:rPr>
      </w:pPr>
      <w:r w:rsidRPr="00D44539">
        <w:rPr>
          <w:rFonts w:ascii="Arial" w:hAnsi="Arial" w:cs="Arial"/>
          <w:color w:val="auto"/>
          <w:sz w:val="20"/>
          <w:szCs w:val="20"/>
        </w:rPr>
        <w:t>V. OŚWIADCZENIA WYKONAWCY</w:t>
      </w:r>
    </w:p>
    <w:p w:rsidR="0070538B" w:rsidRPr="00D44539" w:rsidRDefault="004F2280">
      <w:pPr>
        <w:rPr>
          <w:rFonts w:ascii="Arial" w:hAnsi="Arial" w:cs="Arial"/>
          <w:sz w:val="20"/>
          <w:szCs w:val="20"/>
        </w:rPr>
      </w:pPr>
      <w:r w:rsidRPr="00D44539">
        <w:rPr>
          <w:rFonts w:ascii="Arial" w:hAnsi="Arial" w:cs="Arial"/>
          <w:sz w:val="20"/>
          <w:szCs w:val="20"/>
        </w:rPr>
        <w:t>1. Zapoznaliśmy się z treścią zapytania ofertowego i nie wnosimy zastrzeżeń.</w:t>
      </w:r>
      <w:r w:rsidRPr="00D44539">
        <w:rPr>
          <w:rFonts w:ascii="Arial" w:hAnsi="Arial" w:cs="Arial"/>
          <w:sz w:val="20"/>
          <w:szCs w:val="20"/>
        </w:rPr>
        <w:br/>
        <w:t>2. Oferowana cena obejmuje wszystkie koszty realizacji zamówienia.</w:t>
      </w:r>
      <w:r w:rsidRPr="00D44539">
        <w:rPr>
          <w:rFonts w:ascii="Arial" w:hAnsi="Arial" w:cs="Arial"/>
          <w:sz w:val="20"/>
          <w:szCs w:val="20"/>
        </w:rPr>
        <w:br/>
        <w:t>3. Posiadamy wymagane doświadczenie, potencjał techniczny i kadrowy.</w:t>
      </w:r>
      <w:r w:rsidRPr="00D44539">
        <w:rPr>
          <w:rFonts w:ascii="Arial" w:hAnsi="Arial" w:cs="Arial"/>
          <w:sz w:val="20"/>
          <w:szCs w:val="20"/>
        </w:rPr>
        <w:br/>
        <w:t>4. Nie podlegamy wykluczeniu z postępowania.</w:t>
      </w:r>
      <w:r w:rsidRPr="00D44539">
        <w:rPr>
          <w:rFonts w:ascii="Arial" w:hAnsi="Arial" w:cs="Arial"/>
          <w:sz w:val="20"/>
          <w:szCs w:val="20"/>
        </w:rPr>
        <w:br/>
        <w:t>5. Nie jesteśmy powiązani osobowo ani kapitałowo z Zamawiającym.</w:t>
      </w:r>
      <w:r w:rsidRPr="00D44539">
        <w:rPr>
          <w:rFonts w:ascii="Arial" w:hAnsi="Arial" w:cs="Arial"/>
          <w:sz w:val="20"/>
          <w:szCs w:val="20"/>
        </w:rPr>
        <w:br/>
        <w:t>6. W przypadku wyboru naszej oferty zobowiązujemy się do podpisania umowy.</w:t>
      </w:r>
    </w:p>
    <w:p w:rsidR="0070538B" w:rsidRPr="00D44539" w:rsidRDefault="004F2280">
      <w:pPr>
        <w:pStyle w:val="Nagwek2"/>
        <w:rPr>
          <w:rFonts w:ascii="Arial" w:hAnsi="Arial" w:cs="Arial"/>
          <w:color w:val="auto"/>
          <w:sz w:val="20"/>
          <w:szCs w:val="20"/>
        </w:rPr>
      </w:pPr>
      <w:r w:rsidRPr="00D44539">
        <w:rPr>
          <w:rFonts w:ascii="Arial" w:hAnsi="Arial" w:cs="Arial"/>
          <w:color w:val="auto"/>
          <w:sz w:val="20"/>
          <w:szCs w:val="20"/>
        </w:rPr>
        <w:t>VI. PODWYKONAWCY</w:t>
      </w:r>
    </w:p>
    <w:p w:rsidR="0070538B" w:rsidRPr="00D44539" w:rsidRDefault="004F2280">
      <w:pPr>
        <w:rPr>
          <w:rFonts w:ascii="Arial" w:hAnsi="Arial" w:cs="Arial"/>
          <w:sz w:val="20"/>
          <w:szCs w:val="20"/>
        </w:rPr>
      </w:pPr>
      <w:r w:rsidRPr="00D44539">
        <w:rPr>
          <w:rFonts w:ascii="Arial" w:hAnsi="Arial" w:cs="Arial"/>
          <w:sz w:val="20"/>
          <w:szCs w:val="20"/>
        </w:rPr>
        <w:t>□ Zamówienie wykonamy samodzielnie.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□ Zamierzamy powierzyć część zamówienia podwykonawcom.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Zakres robót: ................................................................</w:t>
      </w:r>
    </w:p>
    <w:p w:rsidR="0070538B" w:rsidRPr="00D44539" w:rsidRDefault="004F2280">
      <w:pPr>
        <w:pStyle w:val="Nagwek2"/>
        <w:rPr>
          <w:rFonts w:ascii="Arial" w:hAnsi="Arial" w:cs="Arial"/>
          <w:color w:val="auto"/>
          <w:sz w:val="20"/>
          <w:szCs w:val="20"/>
        </w:rPr>
      </w:pPr>
      <w:r w:rsidRPr="00D44539">
        <w:rPr>
          <w:rFonts w:ascii="Arial" w:hAnsi="Arial" w:cs="Arial"/>
          <w:color w:val="auto"/>
          <w:sz w:val="20"/>
          <w:szCs w:val="20"/>
        </w:rPr>
        <w:t>VII. WYKAZ ZAŁĄCZNIKÓW</w:t>
      </w:r>
    </w:p>
    <w:p w:rsidR="0070538B" w:rsidRPr="00D44539" w:rsidRDefault="004F2280">
      <w:pPr>
        <w:rPr>
          <w:rFonts w:ascii="Arial" w:hAnsi="Arial" w:cs="Arial"/>
          <w:sz w:val="20"/>
          <w:szCs w:val="20"/>
        </w:rPr>
      </w:pPr>
      <w:r w:rsidRPr="00D44539">
        <w:rPr>
          <w:rFonts w:ascii="Arial" w:hAnsi="Arial" w:cs="Arial"/>
          <w:sz w:val="20"/>
          <w:szCs w:val="20"/>
        </w:rPr>
        <w:t>□ KRS / CEIDG</w:t>
      </w:r>
      <w:r w:rsidRPr="00D44539">
        <w:rPr>
          <w:rFonts w:ascii="Arial" w:hAnsi="Arial" w:cs="Arial"/>
          <w:sz w:val="20"/>
          <w:szCs w:val="20"/>
        </w:rPr>
        <w:br/>
        <w:t>□ Oświadczenie o braku powiązań</w:t>
      </w:r>
      <w:r w:rsidRPr="00D44539">
        <w:rPr>
          <w:rFonts w:ascii="Arial" w:hAnsi="Arial" w:cs="Arial"/>
          <w:sz w:val="20"/>
          <w:szCs w:val="20"/>
        </w:rPr>
        <w:br/>
        <w:t>□ Referencje</w:t>
      </w:r>
      <w:r w:rsidRPr="00D44539">
        <w:rPr>
          <w:rFonts w:ascii="Arial" w:hAnsi="Arial" w:cs="Arial"/>
          <w:sz w:val="20"/>
          <w:szCs w:val="20"/>
        </w:rPr>
        <w:br/>
        <w:t>□ Uprawnienia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lastRenderedPageBreak/>
        <w:t>□ Pełnomocnictwo (jeżeli dotyczy)</w:t>
      </w:r>
      <w:r w:rsidRPr="00D44539">
        <w:rPr>
          <w:rFonts w:ascii="Arial" w:hAnsi="Arial" w:cs="Arial"/>
          <w:sz w:val="20"/>
          <w:szCs w:val="20"/>
        </w:rPr>
        <w:br/>
        <w:t>□ Inne: ............................................................</w:t>
      </w:r>
    </w:p>
    <w:p w:rsidR="0070538B" w:rsidRDefault="004F2280">
      <w:pPr>
        <w:pStyle w:val="Nagwek2"/>
        <w:rPr>
          <w:rFonts w:ascii="Arial" w:hAnsi="Arial" w:cs="Arial"/>
          <w:color w:val="auto"/>
          <w:sz w:val="20"/>
          <w:szCs w:val="20"/>
        </w:rPr>
      </w:pPr>
      <w:r w:rsidRPr="00D44539">
        <w:rPr>
          <w:rFonts w:ascii="Arial" w:hAnsi="Arial" w:cs="Arial"/>
          <w:color w:val="auto"/>
          <w:sz w:val="20"/>
          <w:szCs w:val="20"/>
        </w:rPr>
        <w:t>VIII. PODPIS WYKONAWCY</w:t>
      </w:r>
    </w:p>
    <w:p w:rsidR="00B839E4" w:rsidRPr="00B839E4" w:rsidRDefault="00B839E4" w:rsidP="00B839E4"/>
    <w:p w:rsidR="00B839E4" w:rsidRDefault="004F2280">
      <w:pPr>
        <w:rPr>
          <w:rFonts w:ascii="Arial" w:hAnsi="Arial" w:cs="Arial"/>
          <w:sz w:val="20"/>
          <w:szCs w:val="20"/>
        </w:rPr>
      </w:pPr>
      <w:r w:rsidRPr="00D44539">
        <w:rPr>
          <w:rFonts w:ascii="Arial" w:hAnsi="Arial" w:cs="Arial"/>
          <w:sz w:val="20"/>
          <w:szCs w:val="20"/>
        </w:rPr>
        <w:t>Miejscowość: ....................................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Data: ....................................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Imię i nazwisko osoby uprawnionej: ....................................</w:t>
      </w:r>
      <w:r w:rsidRPr="00D44539">
        <w:rPr>
          <w:rFonts w:ascii="Arial" w:hAnsi="Arial" w:cs="Arial"/>
          <w:sz w:val="20"/>
          <w:szCs w:val="20"/>
        </w:rPr>
        <w:br/>
      </w:r>
      <w:r w:rsidRPr="00D44539">
        <w:rPr>
          <w:rFonts w:ascii="Arial" w:hAnsi="Arial" w:cs="Arial"/>
          <w:sz w:val="20"/>
          <w:szCs w:val="20"/>
        </w:rPr>
        <w:br/>
        <w:t>Stanowisko: ....................................</w:t>
      </w:r>
      <w:r w:rsidRPr="00D44539">
        <w:rPr>
          <w:rFonts w:ascii="Arial" w:hAnsi="Arial" w:cs="Arial"/>
          <w:sz w:val="20"/>
          <w:szCs w:val="20"/>
        </w:rPr>
        <w:br/>
      </w:r>
    </w:p>
    <w:p w:rsidR="00B839E4" w:rsidRDefault="00B839E4">
      <w:pPr>
        <w:rPr>
          <w:rFonts w:ascii="Arial" w:hAnsi="Arial" w:cs="Arial"/>
          <w:sz w:val="20"/>
          <w:szCs w:val="20"/>
        </w:rPr>
      </w:pPr>
    </w:p>
    <w:p w:rsidR="0070538B" w:rsidRPr="00D44539" w:rsidRDefault="004F2280">
      <w:pPr>
        <w:rPr>
          <w:rFonts w:ascii="Arial" w:hAnsi="Arial" w:cs="Arial"/>
          <w:sz w:val="20"/>
          <w:szCs w:val="20"/>
        </w:rPr>
      </w:pPr>
      <w:r w:rsidRPr="00D44539">
        <w:rPr>
          <w:rFonts w:ascii="Arial" w:hAnsi="Arial" w:cs="Arial"/>
          <w:sz w:val="20"/>
          <w:szCs w:val="20"/>
        </w:rPr>
        <w:br/>
        <w:t>Podpis i pieczęć: ....................................</w:t>
      </w:r>
    </w:p>
    <w:sectPr w:rsidR="0070538B" w:rsidRPr="00D44539" w:rsidSect="00B839E4">
      <w:pgSz w:w="12240" w:h="15840"/>
      <w:pgMar w:top="1418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0C8E"/>
    <w:rsid w:val="004F2280"/>
    <w:rsid w:val="0070538B"/>
    <w:rsid w:val="00804C7C"/>
    <w:rsid w:val="00AA1D8D"/>
    <w:rsid w:val="00AC0B54"/>
    <w:rsid w:val="00B47730"/>
    <w:rsid w:val="00B839E4"/>
    <w:rsid w:val="00CB0664"/>
    <w:rsid w:val="00D44539"/>
    <w:rsid w:val="00F272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27B40B-82BB-4AF1-9848-F49AFCC3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548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2026-05-29T14:54:00Z</dcterms:created>
  <dcterms:modified xsi:type="dcterms:W3CDTF">2026-06-06T16:20:00Z</dcterms:modified>
  <cp:category/>
</cp:coreProperties>
</file>